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171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0548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Курбоналиева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Курбоналиев Д.Х.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1000</w:t>
      </w:r>
      <w:r>
        <w:rPr>
          <w:rFonts w:ascii="Times New Roman" w:eastAsia="Times New Roman" w:hAnsi="Times New Roman" w:cs="Times New Roman"/>
          <w:sz w:val="28"/>
          <w:szCs w:val="28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0412365400155008232520179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Курбоналиев Д.Х.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 вину признал полностью.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Курбоналиев Д.Х.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Курбоналиев Д.Х.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Курбоналиева Д.Х.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0412365400155008232520179 от 09.09.2025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1000</w:t>
      </w:r>
      <w:r>
        <w:rPr>
          <w:rFonts w:ascii="Times New Roman" w:eastAsia="Times New Roman" w:hAnsi="Times New Roman" w:cs="Times New Roman"/>
          <w:sz w:val="28"/>
          <w:szCs w:val="28"/>
        </w:rPr>
        <w:t>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Курбоналиева </w:t>
      </w:r>
      <w:r>
        <w:rPr>
          <w:rFonts w:ascii="Times New Roman" w:eastAsia="Times New Roman" w:hAnsi="Times New Roman" w:cs="Times New Roman"/>
          <w:sz w:val="28"/>
          <w:szCs w:val="28"/>
        </w:rPr>
        <w:t>Далера Хаитбоевича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две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1712620158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171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Кравцова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44997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05C6-6F6D-492E-B4C3-54DCEB93F66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